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333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Махрубжона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Машрабовича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Собиров</w:t>
      </w:r>
      <w:r>
        <w:rPr>
          <w:rFonts w:ascii="Times New Roman" w:eastAsia="Times New Roman" w:hAnsi="Times New Roman" w:cs="Times New Roman"/>
        </w:rPr>
        <w:t xml:space="preserve"> М.М.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18810086240000805082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>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Собиров</w:t>
      </w:r>
      <w:r>
        <w:rPr>
          <w:rFonts w:ascii="Times New Roman" w:eastAsia="Times New Roman" w:hAnsi="Times New Roman" w:cs="Times New Roman"/>
        </w:rPr>
        <w:t xml:space="preserve"> М.М.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, до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>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М.М.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>.1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18810086240000805082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28.10.2025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М.М.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729471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18810086240000805082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квитанцией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06.04.2026,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М.М.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М.М.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Собирова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Махрубжона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Машрабовича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0412365400725003332620132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7rplc-14">
    <w:name w:val="cat-UserDefined grp-2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